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AF3E38">
        <w:t>20710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AF3E38" w:rsidRDefault="00AF3E38" w:rsidP="00543821">
      <w:pPr>
        <w:jc w:val="both"/>
      </w:pPr>
    </w:p>
    <w:p w:rsidR="00AF3E38" w:rsidRDefault="00AF3E38" w:rsidP="00543821">
      <w:pPr>
        <w:jc w:val="both"/>
      </w:pPr>
    </w:p>
    <w:p w:rsidR="0000558F" w:rsidRDefault="0000558F" w:rsidP="005D5512">
      <w:pPr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E265A8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 xml:space="preserve">Jogi, Igazgatási és </w:t>
      </w:r>
      <w:r w:rsidR="005E41BF" w:rsidRPr="00E265A8">
        <w:rPr>
          <w:b/>
        </w:rPr>
        <w:t>Ügyrendi</w:t>
      </w:r>
      <w:r w:rsidRPr="00E265A8">
        <w:rPr>
          <w:b/>
        </w:rPr>
        <w:t xml:space="preserve"> Bizottsága 20</w:t>
      </w:r>
      <w:r w:rsidR="009C4066" w:rsidRPr="00E265A8">
        <w:rPr>
          <w:b/>
        </w:rPr>
        <w:t>2</w:t>
      </w:r>
      <w:r w:rsidR="00543821" w:rsidRPr="00E265A8">
        <w:rPr>
          <w:b/>
        </w:rPr>
        <w:t>4</w:t>
      </w:r>
      <w:r w:rsidRPr="00E265A8">
        <w:rPr>
          <w:b/>
        </w:rPr>
        <w:t xml:space="preserve">. </w:t>
      </w:r>
      <w:r w:rsidR="00AF3E38">
        <w:rPr>
          <w:b/>
        </w:rPr>
        <w:t>szeptember 19</w:t>
      </w:r>
      <w:r w:rsidR="005A5CD9" w:rsidRPr="00E265A8">
        <w:rPr>
          <w:b/>
        </w:rPr>
        <w:t>-</w:t>
      </w:r>
      <w:r w:rsidR="00E265A8" w:rsidRPr="00E265A8">
        <w:rPr>
          <w:b/>
        </w:rPr>
        <w:t>é</w:t>
      </w:r>
      <w:r w:rsidR="005A5CD9" w:rsidRPr="00E265A8">
        <w:rPr>
          <w:b/>
        </w:rPr>
        <w:t>n</w:t>
      </w:r>
      <w:r w:rsidRPr="00E265A8">
        <w:rPr>
          <w:b/>
        </w:rPr>
        <w:t xml:space="preserve"> tartott </w:t>
      </w:r>
      <w:r w:rsidR="0063657F" w:rsidRPr="00E265A8">
        <w:rPr>
          <w:b/>
        </w:rPr>
        <w:t>nyílt</w:t>
      </w:r>
      <w:r w:rsidR="001835E8" w:rsidRPr="00E265A8">
        <w:rPr>
          <w:b/>
        </w:rPr>
        <w:t xml:space="preserve"> </w:t>
      </w:r>
      <w:r w:rsidRPr="00E265A8">
        <w:rPr>
          <w:b/>
        </w:rPr>
        <w:t>ülésének jegyzőkönyvéből</w:t>
      </w:r>
    </w:p>
    <w:p w:rsidR="003B1E90" w:rsidRPr="00E265A8" w:rsidRDefault="003B1E90" w:rsidP="00512268">
      <w:pPr>
        <w:jc w:val="center"/>
        <w:rPr>
          <w:b/>
        </w:rPr>
      </w:pPr>
    </w:p>
    <w:p w:rsidR="005D5512" w:rsidRPr="00E265A8" w:rsidRDefault="005D5512" w:rsidP="00512268">
      <w:pPr>
        <w:jc w:val="center"/>
        <w:rPr>
          <w:b/>
        </w:rPr>
      </w:pPr>
    </w:p>
    <w:p w:rsidR="00AF3E38" w:rsidRPr="00B6652F" w:rsidRDefault="00AF3E38" w:rsidP="00AF3E38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(Kocsis Róbert, Jónás Kálmán</w:t>
      </w:r>
      <w:r>
        <w:t>, dr. Nagy Gábor</w:t>
      </w:r>
      <w:r w:rsidRPr="00B6652F">
        <w:t xml:space="preserve">) </w:t>
      </w:r>
      <w:r>
        <w:t>és 0 nem szavazattal,</w:t>
      </w:r>
      <w:r w:rsidRPr="00B6652F">
        <w:t xml:space="preserve"> tartózkodás nélkül elfogadta a </w:t>
      </w:r>
      <w:r>
        <w:t>napirendi javaslatot</w:t>
      </w:r>
      <w:r w:rsidRPr="00B6652F">
        <w:t xml:space="preserve">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AF3E38" w:rsidRDefault="00AF3E38" w:rsidP="00AF3E38">
      <w:pPr>
        <w:jc w:val="both"/>
        <w:rPr>
          <w:b/>
        </w:rPr>
      </w:pPr>
    </w:p>
    <w:p w:rsidR="00AF3E38" w:rsidRPr="005F4278" w:rsidRDefault="00AF3E38" w:rsidP="00AF3E38">
      <w:pPr>
        <w:jc w:val="both"/>
        <w:rPr>
          <w:b/>
        </w:rPr>
      </w:pPr>
      <w:r>
        <w:rPr>
          <w:b/>
        </w:rPr>
        <w:t>55</w:t>
      </w:r>
      <w:r w:rsidRPr="00B1706D">
        <w:rPr>
          <w:b/>
        </w:rPr>
        <w:t>/2024. (</w:t>
      </w:r>
      <w:r>
        <w:rPr>
          <w:b/>
        </w:rPr>
        <w:t>IX</w:t>
      </w:r>
      <w:r w:rsidRPr="00B1706D">
        <w:rPr>
          <w:b/>
        </w:rPr>
        <w:t xml:space="preserve">. </w:t>
      </w:r>
      <w:r>
        <w:rPr>
          <w:b/>
        </w:rPr>
        <w:t>19</w:t>
      </w:r>
      <w:r w:rsidRPr="00B1706D">
        <w:rPr>
          <w:b/>
        </w:rPr>
        <w:t>.) JIÜB határozat</w:t>
      </w:r>
    </w:p>
    <w:p w:rsidR="00AF3E38" w:rsidRDefault="00AF3E38" w:rsidP="00AF3E38">
      <w:pPr>
        <w:jc w:val="both"/>
      </w:pPr>
      <w:r>
        <w:t>„</w:t>
      </w:r>
      <w:r w:rsidRPr="00B6652F">
        <w:t>Hajdúszoboszló Város Önkormányzatának Jogi, Igazgatási és Ügyrendi Bizottsága elfogadja a</w:t>
      </w:r>
      <w:r>
        <w:t xml:space="preserve"> </w:t>
      </w:r>
      <w:r w:rsidRPr="00B6652F">
        <w:t>napirendi javaslatot.</w:t>
      </w:r>
    </w:p>
    <w:p w:rsidR="00AF3E38" w:rsidRDefault="00AF3E38" w:rsidP="00AF3E38">
      <w:pPr>
        <w:jc w:val="both"/>
      </w:pPr>
    </w:p>
    <w:p w:rsidR="00AF3E38" w:rsidRDefault="00AF3E38" w:rsidP="00AF3E38">
      <w:pPr>
        <w:jc w:val="both"/>
        <w:rPr>
          <w:b/>
        </w:rPr>
      </w:pPr>
      <w:r w:rsidRPr="00693C91">
        <w:rPr>
          <w:b/>
        </w:rPr>
        <w:t>Napirend</w:t>
      </w:r>
    </w:p>
    <w:p w:rsidR="00AF3E38" w:rsidRPr="00052B1A" w:rsidRDefault="00AF3E38" w:rsidP="00AF3E38">
      <w:pPr>
        <w:numPr>
          <w:ilvl w:val="0"/>
          <w:numId w:val="21"/>
        </w:numPr>
        <w:jc w:val="both"/>
      </w:pPr>
      <w:r w:rsidRPr="00052B1A">
        <w:t>Előterjesztés a 2024. évi költségvetési rendelet módosítására</w:t>
      </w:r>
      <w:r w:rsidRPr="00052B1A">
        <w:rPr>
          <w:i/>
        </w:rPr>
        <w:t xml:space="preserve"> (2. számú testületi előterjesztés)</w:t>
      </w:r>
    </w:p>
    <w:p w:rsidR="00AF3E38" w:rsidRPr="00052B1A" w:rsidRDefault="00AF3E38" w:rsidP="00AF3E38">
      <w:pPr>
        <w:ind w:left="720"/>
        <w:jc w:val="both"/>
      </w:pPr>
      <w:r w:rsidRPr="00052B1A">
        <w:t>Előterjesztő: Bárdos Ilona irodavezető</w:t>
      </w:r>
    </w:p>
    <w:p w:rsidR="00AF3E38" w:rsidRPr="00052B1A" w:rsidRDefault="00AF3E38" w:rsidP="00AF3E38">
      <w:pPr>
        <w:numPr>
          <w:ilvl w:val="0"/>
          <w:numId w:val="21"/>
        </w:numPr>
        <w:jc w:val="both"/>
      </w:pPr>
      <w:r w:rsidRPr="00052B1A">
        <w:t xml:space="preserve">Beszámoló a 2024. évi városi költségvetés 1-7. hónapra vonatkozó teljesüléséről </w:t>
      </w:r>
      <w:r w:rsidRPr="00052B1A">
        <w:rPr>
          <w:i/>
        </w:rPr>
        <w:t>(3. számú testületi előterjesztés)</w:t>
      </w:r>
    </w:p>
    <w:p w:rsidR="00AF3E38" w:rsidRPr="00052B1A" w:rsidRDefault="00AF3E38" w:rsidP="00AF3E38">
      <w:pPr>
        <w:ind w:left="720"/>
        <w:jc w:val="both"/>
      </w:pPr>
      <w:r w:rsidRPr="00052B1A">
        <w:t>Előadó: dr. Morvai Gábor jegyző</w:t>
      </w:r>
    </w:p>
    <w:p w:rsidR="00AF3E38" w:rsidRPr="00052B1A" w:rsidRDefault="00AF3E38" w:rsidP="00AF3E38">
      <w:pPr>
        <w:numPr>
          <w:ilvl w:val="0"/>
          <w:numId w:val="21"/>
        </w:numPr>
        <w:jc w:val="both"/>
      </w:pPr>
      <w:r w:rsidRPr="00052B1A">
        <w:t xml:space="preserve">Előterjesztés az </w:t>
      </w:r>
      <w:proofErr w:type="spellStart"/>
      <w:r w:rsidRPr="00052B1A">
        <w:t>Aero</w:t>
      </w:r>
      <w:proofErr w:type="spellEnd"/>
      <w:r w:rsidRPr="00052B1A">
        <w:t xml:space="preserve"> Club HSE hasznosítási szerződésének módosításáról </w:t>
      </w:r>
      <w:r w:rsidRPr="00052B1A">
        <w:rPr>
          <w:i/>
        </w:rPr>
        <w:t>(5. számú testületi előterjesztés)</w:t>
      </w:r>
    </w:p>
    <w:p w:rsidR="00AF3E38" w:rsidRPr="00052B1A" w:rsidRDefault="00AF3E38" w:rsidP="00AF3E38">
      <w:pPr>
        <w:ind w:left="720"/>
        <w:jc w:val="both"/>
      </w:pPr>
      <w:r w:rsidRPr="00052B1A">
        <w:t>Előterjesztő: dr. Morvai Gábor jegyző</w:t>
      </w:r>
    </w:p>
    <w:p w:rsidR="00AF3E38" w:rsidRPr="00052B1A" w:rsidRDefault="00AF3E38" w:rsidP="00AF3E38">
      <w:pPr>
        <w:numPr>
          <w:ilvl w:val="0"/>
          <w:numId w:val="21"/>
        </w:numPr>
        <w:jc w:val="both"/>
      </w:pPr>
      <w:r w:rsidRPr="00052B1A">
        <w:t xml:space="preserve">Előterjesztés a Hajdúszoboszló Város Önkormányzata Képviselő-testületének a közterület-használat, közterület-hasznosítás helyi szabályairól szóló 12/2019. (IV. 25.) önkormányzati rendelete módosításáról </w:t>
      </w:r>
      <w:r w:rsidRPr="00052B1A">
        <w:rPr>
          <w:i/>
        </w:rPr>
        <w:t>(8. számú testületi előterjesztés)</w:t>
      </w:r>
    </w:p>
    <w:p w:rsidR="00AF3E38" w:rsidRPr="00052B1A" w:rsidRDefault="00AF3E38" w:rsidP="00AF3E38">
      <w:pPr>
        <w:ind w:left="720"/>
        <w:jc w:val="both"/>
      </w:pPr>
      <w:r w:rsidRPr="00052B1A">
        <w:t>Előterjesztő: dr. Morvai Gábor jegyző</w:t>
      </w:r>
    </w:p>
    <w:p w:rsidR="00AF3E38" w:rsidRPr="00052B1A" w:rsidRDefault="00AF3E38" w:rsidP="00AF3E38">
      <w:pPr>
        <w:numPr>
          <w:ilvl w:val="0"/>
          <w:numId w:val="21"/>
        </w:numPr>
        <w:jc w:val="both"/>
      </w:pPr>
      <w:r w:rsidRPr="00052B1A">
        <w:t xml:space="preserve">Előterjesztés a 6819/1. és a 6819/8. hrsz.-ú ingatlanokat érintő kérelemről </w:t>
      </w:r>
      <w:r w:rsidRPr="00052B1A">
        <w:rPr>
          <w:i/>
        </w:rPr>
        <w:t>(12. számú testületi előterjesztés)</w:t>
      </w:r>
    </w:p>
    <w:p w:rsidR="00AF3E38" w:rsidRPr="00052B1A" w:rsidRDefault="00AF3E38" w:rsidP="00AF3E38">
      <w:pPr>
        <w:ind w:left="720"/>
        <w:jc w:val="both"/>
      </w:pPr>
      <w:r w:rsidRPr="00052B1A">
        <w:t>Előterjesztő: dr. Morvai Gábor jegyző</w:t>
      </w:r>
    </w:p>
    <w:p w:rsidR="00AF3E38" w:rsidRPr="00052B1A" w:rsidRDefault="00AF3E38" w:rsidP="00AF3E38">
      <w:pPr>
        <w:numPr>
          <w:ilvl w:val="0"/>
          <w:numId w:val="21"/>
        </w:numPr>
        <w:jc w:val="both"/>
      </w:pPr>
      <w:r w:rsidRPr="00052B1A">
        <w:t xml:space="preserve">Előterjesztés szociális tárgyú rendeletek módosítására </w:t>
      </w:r>
      <w:r w:rsidRPr="00052B1A">
        <w:rPr>
          <w:i/>
        </w:rPr>
        <w:t>(19. számú testületi előterjesztés)</w:t>
      </w:r>
    </w:p>
    <w:p w:rsidR="00AF3E38" w:rsidRPr="00052B1A" w:rsidRDefault="00AF3E38" w:rsidP="00AF3E38">
      <w:pPr>
        <w:ind w:left="720"/>
        <w:jc w:val="both"/>
      </w:pPr>
      <w:r w:rsidRPr="00052B1A">
        <w:t xml:space="preserve">Előterjesztő: </w:t>
      </w:r>
      <w:proofErr w:type="spellStart"/>
      <w:r w:rsidRPr="00052B1A">
        <w:t>Schmiedtné</w:t>
      </w:r>
      <w:proofErr w:type="spellEnd"/>
      <w:r w:rsidRPr="00052B1A">
        <w:t xml:space="preserve"> Mónus Erika mb. irodavezető</w:t>
      </w:r>
    </w:p>
    <w:p w:rsidR="00AF3E38" w:rsidRPr="00052B1A" w:rsidRDefault="00AF3E38" w:rsidP="00AF3E38">
      <w:pPr>
        <w:numPr>
          <w:ilvl w:val="0"/>
          <w:numId w:val="21"/>
        </w:numPr>
        <w:jc w:val="both"/>
      </w:pPr>
      <w:r w:rsidRPr="00052B1A">
        <w:t xml:space="preserve">Előterjesztés igazgatási szünetről </w:t>
      </w:r>
      <w:r w:rsidRPr="00052B1A">
        <w:rPr>
          <w:i/>
        </w:rPr>
        <w:t>(27. számú testületi előterjesztés)</w:t>
      </w:r>
    </w:p>
    <w:p w:rsidR="00AF3E38" w:rsidRDefault="00AF3E38" w:rsidP="00AF3E38">
      <w:pPr>
        <w:ind w:left="720"/>
        <w:jc w:val="both"/>
      </w:pPr>
      <w:r w:rsidRPr="00052B1A">
        <w:t>Előterjesztő: dr. Morvai Gábor jegyző</w:t>
      </w:r>
    </w:p>
    <w:p w:rsidR="00AF3E38" w:rsidRPr="008A6FE4" w:rsidRDefault="00AF3E38" w:rsidP="00AF3E38">
      <w:pPr>
        <w:numPr>
          <w:ilvl w:val="0"/>
          <w:numId w:val="21"/>
        </w:numPr>
        <w:jc w:val="both"/>
      </w:pPr>
      <w:r w:rsidRPr="008A6FE4">
        <w:t>Hajdúszoboszló Város Önkormányzata Képviselő-testületének az önkormányzat szervezeti és működési szabályzatáról szóló 18/2019. (XI. 7.) önkormányzati rendelete módosításáról</w:t>
      </w:r>
    </w:p>
    <w:p w:rsidR="00AF3E38" w:rsidRPr="006E7F11" w:rsidRDefault="00AF3E38" w:rsidP="00AF3E38">
      <w:pPr>
        <w:ind w:left="720"/>
        <w:jc w:val="both"/>
      </w:pPr>
      <w:r w:rsidRPr="006E7F11">
        <w:t>Előterjesztő: dr. Morvai Gábor jegyző</w:t>
      </w:r>
    </w:p>
    <w:p w:rsidR="00AF3E38" w:rsidRDefault="00AF3E38" w:rsidP="00AF3E38">
      <w:pPr>
        <w:jc w:val="both"/>
        <w:rPr>
          <w:u w:val="single"/>
        </w:rPr>
      </w:pPr>
    </w:p>
    <w:p w:rsidR="00AF3E38" w:rsidRPr="004B47EA" w:rsidRDefault="00AF3E38" w:rsidP="00AF3E38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AF3E38" w:rsidRDefault="00AF3E38" w:rsidP="00AF3E38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AF3E38" w:rsidRDefault="00AF3E38">
      <w:pPr>
        <w:spacing w:after="160" w:line="259" w:lineRule="auto"/>
      </w:pPr>
      <w:r>
        <w:br w:type="page"/>
      </w:r>
    </w:p>
    <w:p w:rsidR="00AF3E38" w:rsidRPr="00B521A9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Pr="00B521A9" w:rsidRDefault="00AF3E38" w:rsidP="00AF3E38">
      <w:pPr>
        <w:jc w:val="center"/>
        <w:rPr>
          <w:b/>
          <w:i/>
        </w:rPr>
      </w:pPr>
    </w:p>
    <w:p w:rsidR="00AF3E38" w:rsidRPr="00451A5A" w:rsidRDefault="00AF3E38" w:rsidP="00AF3E38">
      <w:pPr>
        <w:jc w:val="center"/>
        <w:rPr>
          <w:rFonts w:eastAsia="SimSun"/>
          <w:b/>
          <w:i/>
        </w:rPr>
      </w:pPr>
      <w:r w:rsidRPr="00451A5A">
        <w:rPr>
          <w:b/>
          <w:i/>
        </w:rPr>
        <w:t>Előterjesztés a 2024. évi költségvetési rendelet módosítására</w:t>
      </w:r>
    </w:p>
    <w:p w:rsidR="00AF3E38" w:rsidRDefault="00AF3E38" w:rsidP="00AF3E38">
      <w:pPr>
        <w:jc w:val="both"/>
        <w:rPr>
          <w:u w:val="single"/>
        </w:rPr>
      </w:pPr>
    </w:p>
    <w:p w:rsidR="00AF3E38" w:rsidRPr="00713D11" w:rsidRDefault="00AF3E38" w:rsidP="00AF3E3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(Kocsis Róbert, Jónás Kálmán,</w:t>
      </w:r>
      <w:r>
        <w:t xml:space="preserve"> dr. Nagy Gábor</w:t>
      </w:r>
      <w:r w:rsidRPr="00B6652F">
        <w:t xml:space="preserve">) </w:t>
      </w:r>
      <w:r>
        <w:t xml:space="preserve">és 0 nem </w:t>
      </w:r>
      <w:r w:rsidRPr="00B6652F">
        <w:t>szavazattal</w:t>
      </w:r>
      <w:r>
        <w:t>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3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F3E38" w:rsidRPr="00DB7661" w:rsidRDefault="00AF3E38" w:rsidP="00AF3E38">
      <w:pPr>
        <w:jc w:val="both"/>
      </w:pPr>
    </w:p>
    <w:p w:rsidR="00AF3E38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>56</w:t>
      </w:r>
      <w:r w:rsidRPr="00B1706D">
        <w:rPr>
          <w:rFonts w:ascii="Times New Roman" w:eastAsia="Times New Roman" w:hAnsi="Times New Roman"/>
          <w:b/>
          <w:sz w:val="24"/>
          <w:szCs w:val="24"/>
        </w:rPr>
        <w:t>/2024. (</w:t>
      </w:r>
      <w:r>
        <w:rPr>
          <w:rFonts w:ascii="Times New Roman" w:eastAsia="Times New Roman" w:hAnsi="Times New Roman"/>
          <w:b/>
          <w:sz w:val="24"/>
          <w:szCs w:val="24"/>
        </w:rPr>
        <w:t>IX.19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F3E38" w:rsidRDefault="00AF3E38" w:rsidP="00AF3E38">
      <w:pPr>
        <w:jc w:val="both"/>
      </w:pPr>
      <w:r w:rsidRPr="00BB1309">
        <w:t>„Hajdúszoboszló Város Önkormányzatának Jogi, Igazgatási és Ügyrendi Bizottsága javasolja Hajdúszoboszló Város Önkormányzata Képviselő-testületének</w:t>
      </w:r>
      <w:r>
        <w:t xml:space="preserve"> a </w:t>
      </w:r>
      <w:r w:rsidRPr="009A3455">
        <w:t>2024. évi költségvetési rendelet módosításának elfogadását.</w:t>
      </w:r>
    </w:p>
    <w:p w:rsidR="00AF3E38" w:rsidRPr="00BB1309" w:rsidRDefault="00AF3E38" w:rsidP="00AF3E38">
      <w:pPr>
        <w:ind w:right="369"/>
        <w:jc w:val="both"/>
      </w:pPr>
    </w:p>
    <w:p w:rsidR="00AF3E38" w:rsidRPr="00A63EA6" w:rsidRDefault="00AF3E38" w:rsidP="00AF3E38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AF3E38" w:rsidRDefault="00AF3E38" w:rsidP="00AF3E38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  <w:t>2024</w:t>
      </w:r>
      <w:r>
        <w:t>. szeptember 19.”</w:t>
      </w:r>
    </w:p>
    <w:p w:rsidR="00AF3E38" w:rsidRDefault="00AF3E38" w:rsidP="00AF3E38">
      <w:pPr>
        <w:jc w:val="both"/>
      </w:pPr>
    </w:p>
    <w:p w:rsidR="00AF3E38" w:rsidRPr="00A63EA6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Pr="00A63EA6" w:rsidRDefault="00AF3E38" w:rsidP="00AF3E38">
      <w:pPr>
        <w:tabs>
          <w:tab w:val="left" w:pos="360"/>
        </w:tabs>
        <w:ind w:left="720"/>
        <w:jc w:val="both"/>
        <w:rPr>
          <w:b/>
          <w:i/>
        </w:rPr>
      </w:pPr>
    </w:p>
    <w:p w:rsidR="00AF3E38" w:rsidRPr="00942005" w:rsidRDefault="00AF3E38" w:rsidP="00AF3E38">
      <w:pPr>
        <w:jc w:val="center"/>
        <w:rPr>
          <w:rFonts w:eastAsia="SimSun"/>
          <w:b/>
          <w:i/>
        </w:rPr>
      </w:pPr>
      <w:r w:rsidRPr="00942005">
        <w:rPr>
          <w:b/>
          <w:i/>
        </w:rPr>
        <w:t>Beszámoló a 2024. évi városi költségvetés 1-7. hónapra vonatkozó teljesüléséről</w:t>
      </w:r>
    </w:p>
    <w:p w:rsidR="00AF3E38" w:rsidRDefault="00AF3E38" w:rsidP="00AF3E38">
      <w:pPr>
        <w:jc w:val="both"/>
        <w:rPr>
          <w:u w:val="single"/>
        </w:rPr>
      </w:pPr>
    </w:p>
    <w:p w:rsidR="00AF3E38" w:rsidRDefault="00AF3E38" w:rsidP="00AF3E3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(Kocsis Róbert, Jónás Kálmán,</w:t>
      </w:r>
      <w:r>
        <w:t xml:space="preserve"> dr. Nagy Gábor</w:t>
      </w:r>
      <w:r w:rsidRPr="00B6652F">
        <w:t xml:space="preserve">) </w:t>
      </w:r>
      <w:r>
        <w:t xml:space="preserve">és 0 nem </w:t>
      </w:r>
      <w:r w:rsidRPr="00B6652F">
        <w:t>szavazattal</w:t>
      </w:r>
      <w:r>
        <w:t>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3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>.</w:t>
      </w:r>
    </w:p>
    <w:p w:rsidR="00AF3E38" w:rsidRDefault="00AF3E38" w:rsidP="00AF3E38">
      <w:pPr>
        <w:jc w:val="both"/>
        <w:rPr>
          <w:b/>
          <w:lang w:eastAsia="en-US"/>
        </w:rPr>
      </w:pPr>
    </w:p>
    <w:p w:rsidR="00AF3E38" w:rsidRDefault="00AF3E38" w:rsidP="00AF3E38">
      <w:pPr>
        <w:pStyle w:val="Nincstrkz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57</w:t>
      </w:r>
      <w:r w:rsidRPr="00B1706D">
        <w:rPr>
          <w:rFonts w:ascii="Times New Roman" w:eastAsia="Times New Roman" w:hAnsi="Times New Roman"/>
          <w:b/>
          <w:sz w:val="24"/>
          <w:szCs w:val="24"/>
        </w:rPr>
        <w:t>/2024. (</w:t>
      </w:r>
      <w:r>
        <w:rPr>
          <w:rFonts w:ascii="Times New Roman" w:eastAsia="Times New Roman" w:hAnsi="Times New Roman"/>
          <w:b/>
          <w:sz w:val="24"/>
          <w:szCs w:val="24"/>
        </w:rPr>
        <w:t>IX.19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</w:p>
    <w:p w:rsidR="00AF3E38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B1309">
        <w:rPr>
          <w:rFonts w:ascii="Times New Roman" w:eastAsia="Times New Roman" w:hAnsi="Times New Roman"/>
          <w:sz w:val="24"/>
          <w:szCs w:val="24"/>
        </w:rPr>
        <w:t>„Hajdúszoboszló Város Önkormányzatának Jogi, Igazgatási és Ügyrendi Bizottsága javasolja Hajdúszoboszló Város Önkormányzata Képviselő-testületének</w:t>
      </w:r>
      <w:r>
        <w:rPr>
          <w:rFonts w:ascii="Times New Roman" w:eastAsia="Times New Roman" w:hAnsi="Times New Roman"/>
          <w:sz w:val="24"/>
          <w:szCs w:val="24"/>
        </w:rPr>
        <w:t xml:space="preserve"> az alábbi határozati javaslat elfogadását:</w:t>
      </w:r>
    </w:p>
    <w:p w:rsidR="00AF3E38" w:rsidRPr="00942005" w:rsidRDefault="00AF3E38" w:rsidP="00AF3E38">
      <w:pPr>
        <w:jc w:val="both"/>
      </w:pPr>
      <w:r w:rsidRPr="00942005">
        <w:t>Hajdúszoboszló Város Önkormányzatának Képviselő-testülete a 2024. évi költségvetés első 7 hónap végrehajtásáról szóló beszámolót tudomásul veszi. Felkéri valamennyi költségvetési intézmény vezetőjét, hogy az év további részében is a takarékos gazdálkodás elveinek figyelembevételével járjanak el.</w:t>
      </w:r>
    </w:p>
    <w:p w:rsidR="00AF3E38" w:rsidRPr="00BB1309" w:rsidRDefault="00AF3E38" w:rsidP="00AF3E38">
      <w:pPr>
        <w:ind w:right="369"/>
        <w:jc w:val="both"/>
      </w:pPr>
    </w:p>
    <w:p w:rsidR="00AF3E38" w:rsidRPr="00A63EA6" w:rsidRDefault="00AF3E38" w:rsidP="00AF3E38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AF3E38" w:rsidRDefault="00AF3E38" w:rsidP="00AF3E38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  <w:t>2024</w:t>
      </w:r>
      <w:r>
        <w:t>. szeptember 19.”</w:t>
      </w:r>
    </w:p>
    <w:p w:rsidR="00AF3E38" w:rsidRPr="00F90C7B" w:rsidRDefault="00AF3E38" w:rsidP="00AF3E38">
      <w:pPr>
        <w:jc w:val="both"/>
        <w:rPr>
          <w:sz w:val="16"/>
          <w:szCs w:val="16"/>
        </w:rPr>
      </w:pPr>
    </w:p>
    <w:p w:rsidR="00AF3E38" w:rsidRPr="00B6652F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Default="00AF3E38" w:rsidP="00AF3E38">
      <w:pPr>
        <w:jc w:val="center"/>
        <w:rPr>
          <w:b/>
          <w:i/>
        </w:rPr>
      </w:pPr>
    </w:p>
    <w:p w:rsidR="00AF3E38" w:rsidRPr="00D83A96" w:rsidRDefault="00AF3E38" w:rsidP="00AF3E38">
      <w:pPr>
        <w:jc w:val="center"/>
        <w:rPr>
          <w:b/>
          <w:i/>
        </w:rPr>
      </w:pPr>
      <w:r w:rsidRPr="00D83A96">
        <w:rPr>
          <w:b/>
          <w:i/>
        </w:rPr>
        <w:t xml:space="preserve">Előterjesztés az </w:t>
      </w:r>
      <w:proofErr w:type="spellStart"/>
      <w:r w:rsidRPr="00D83A96">
        <w:rPr>
          <w:b/>
          <w:i/>
        </w:rPr>
        <w:t>Aero</w:t>
      </w:r>
      <w:proofErr w:type="spellEnd"/>
      <w:r w:rsidRPr="00D83A96">
        <w:rPr>
          <w:b/>
          <w:i/>
        </w:rPr>
        <w:t xml:space="preserve"> Club HSE hasznosítási szerződésének módosításáról</w:t>
      </w:r>
    </w:p>
    <w:p w:rsidR="00AF3E38" w:rsidRDefault="00AF3E38" w:rsidP="00AF3E38">
      <w:pPr>
        <w:jc w:val="both"/>
      </w:pPr>
    </w:p>
    <w:p w:rsidR="00AF3E38" w:rsidRPr="00FB6C87" w:rsidRDefault="00AF3E38" w:rsidP="00AF3E38">
      <w:pPr>
        <w:jc w:val="both"/>
      </w:pPr>
      <w:r w:rsidRPr="00FB6C87">
        <w:t>A Jogi, Igazgatási és Ügyrendi</w:t>
      </w:r>
      <w:r w:rsidRPr="00FB6C87">
        <w:rPr>
          <w:i/>
        </w:rPr>
        <w:t xml:space="preserve"> </w:t>
      </w:r>
      <w:r w:rsidRPr="00FB6C87">
        <w:t>Bizottság 2 igen (Jónás Kálmán, dr. Nagy Gábor), 0 nem szavazattal és 1 tartózkodás (Kocsis Róbert) mellett elfogadta a határozati javaslatot. (A döntéshozatalban 3 f</w:t>
      </w:r>
      <w:r w:rsidRPr="00FB6C87">
        <w:rPr>
          <w:color w:val="000000"/>
        </w:rPr>
        <w:t>ő vett részt)</w:t>
      </w:r>
      <w:r w:rsidRPr="00FB6C87">
        <w:t xml:space="preserve">. </w:t>
      </w:r>
    </w:p>
    <w:p w:rsidR="00AF3E38" w:rsidRPr="00FB6C87" w:rsidRDefault="00AF3E38" w:rsidP="00AF3E38">
      <w:pPr>
        <w:jc w:val="both"/>
      </w:pPr>
    </w:p>
    <w:p w:rsidR="00AF3E38" w:rsidRPr="00FB6C87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6C87">
        <w:rPr>
          <w:rFonts w:ascii="Times New Roman" w:eastAsia="Times New Roman" w:hAnsi="Times New Roman"/>
          <w:b/>
          <w:sz w:val="24"/>
          <w:szCs w:val="24"/>
        </w:rPr>
        <w:t>58/2024. (IX.19.) JIÜB határozat</w:t>
      </w:r>
      <w:r w:rsidRPr="00FB6C8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F3E38" w:rsidRPr="00FB6C87" w:rsidRDefault="00AF3E38" w:rsidP="00AF3E38">
      <w:pPr>
        <w:jc w:val="both"/>
      </w:pPr>
      <w:r w:rsidRPr="00FB6C87">
        <w:t>„Hajdúszoboszló Város Önkormányzatának Jogi, Igazgatási és Ügyrendi Bizottsága javasolja Hajdúszoboszló Város Önkormányzata Képviselő-testületének</w:t>
      </w:r>
      <w:r w:rsidRPr="00FB6C87">
        <w:rPr>
          <w:i/>
        </w:rPr>
        <w:t xml:space="preserve">, </w:t>
      </w:r>
      <w:r w:rsidRPr="00FB6C87">
        <w:t>hogy a belső ellenőri vizsgálat eredményétől függően és a további egyeztetések után a novemberi testületi ülésre napolja el az előterjesztés megtárgyalását.</w:t>
      </w:r>
    </w:p>
    <w:p w:rsidR="00AF3E38" w:rsidRPr="00FB6C87" w:rsidRDefault="00AF3E38" w:rsidP="00AF3E38">
      <w:pPr>
        <w:jc w:val="both"/>
        <w:rPr>
          <w:u w:val="single"/>
        </w:rPr>
      </w:pPr>
    </w:p>
    <w:p w:rsidR="00AF3E38" w:rsidRPr="00FB6C87" w:rsidRDefault="00AF3E38" w:rsidP="00AF3E38">
      <w:pPr>
        <w:jc w:val="both"/>
        <w:rPr>
          <w:b/>
        </w:rPr>
      </w:pPr>
      <w:r w:rsidRPr="00FB6C87">
        <w:rPr>
          <w:u w:val="single"/>
        </w:rPr>
        <w:t>Felelős:</w:t>
      </w:r>
      <w:r w:rsidRPr="00FB6C87">
        <w:t xml:space="preserve"> </w:t>
      </w:r>
      <w:r w:rsidRPr="00FB6C87">
        <w:tab/>
        <w:t>bizottsági elnök</w:t>
      </w:r>
    </w:p>
    <w:p w:rsidR="00AF3E38" w:rsidRPr="00FB6C87" w:rsidRDefault="00AF3E38" w:rsidP="00AF3E38">
      <w:pPr>
        <w:jc w:val="both"/>
      </w:pPr>
      <w:r w:rsidRPr="00FB6C87">
        <w:rPr>
          <w:u w:val="single"/>
        </w:rPr>
        <w:t>Határidő:</w:t>
      </w:r>
      <w:r w:rsidRPr="00FB6C87">
        <w:t xml:space="preserve"> </w:t>
      </w:r>
      <w:r w:rsidRPr="00FB6C87">
        <w:tab/>
        <w:t>2024. szeptember 19.”</w:t>
      </w:r>
    </w:p>
    <w:p w:rsidR="00AF3E38" w:rsidRPr="00FB6C87" w:rsidRDefault="00AF3E38" w:rsidP="00AF3E38">
      <w:pPr>
        <w:jc w:val="both"/>
        <w:rPr>
          <w:sz w:val="16"/>
          <w:szCs w:val="16"/>
        </w:rPr>
      </w:pPr>
    </w:p>
    <w:p w:rsidR="00AF3E38" w:rsidRPr="00FB6C87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Pr="00FB6C87" w:rsidRDefault="00AF3E38" w:rsidP="00AF3E38">
      <w:pPr>
        <w:shd w:val="clear" w:color="auto" w:fill="FFFFFF"/>
        <w:suppressAutoHyphens/>
        <w:jc w:val="center"/>
        <w:rPr>
          <w:b/>
          <w:i/>
          <w:sz w:val="16"/>
          <w:szCs w:val="16"/>
        </w:rPr>
      </w:pPr>
    </w:p>
    <w:p w:rsidR="00AF3E38" w:rsidRPr="00FB6C87" w:rsidRDefault="00AF3E38" w:rsidP="00AF3E38">
      <w:pPr>
        <w:shd w:val="clear" w:color="auto" w:fill="FFFFFF"/>
        <w:suppressAutoHyphens/>
        <w:jc w:val="center"/>
        <w:rPr>
          <w:b/>
          <w:i/>
        </w:rPr>
      </w:pPr>
      <w:r w:rsidRPr="00FB6C87">
        <w:rPr>
          <w:b/>
          <w:i/>
        </w:rPr>
        <w:t>Előterjesztés a Hajdúszoboszló Város Önkormányzata Képviselő-testületének a közterület-használat, közterület-hasznosítás helyi szabályairól szóló 12/2019. (IV. 25.) önkormányzati rendelete módosításáról</w:t>
      </w:r>
    </w:p>
    <w:p w:rsidR="00AF3E38" w:rsidRPr="00FB6C87" w:rsidRDefault="00AF3E38" w:rsidP="00AF3E38">
      <w:pPr>
        <w:shd w:val="clear" w:color="auto" w:fill="FFFFFF"/>
        <w:suppressAutoHyphens/>
        <w:jc w:val="center"/>
      </w:pPr>
    </w:p>
    <w:p w:rsidR="00AF3E38" w:rsidRPr="00953B6C" w:rsidRDefault="00AF3E38" w:rsidP="00AF3E38">
      <w:pPr>
        <w:shd w:val="clear" w:color="auto" w:fill="FFFFFF"/>
        <w:suppressAutoHyphens/>
        <w:jc w:val="center"/>
        <w:rPr>
          <w:b/>
          <w:i/>
          <w:sz w:val="16"/>
          <w:szCs w:val="16"/>
        </w:rPr>
      </w:pPr>
    </w:p>
    <w:p w:rsidR="00AF3E38" w:rsidRPr="00713D11" w:rsidRDefault="00AF3E38" w:rsidP="00AF3E3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(Kocsis Róbert, Jónás Kálmán,</w:t>
      </w:r>
      <w:r>
        <w:t xml:space="preserve"> dr. Nagy Gábor</w:t>
      </w:r>
      <w:r w:rsidRPr="00B6652F">
        <w:t xml:space="preserve">) </w:t>
      </w:r>
      <w:r>
        <w:t xml:space="preserve">és 0 nem </w:t>
      </w:r>
      <w:r w:rsidRPr="00B6652F">
        <w:t>szavazattal</w:t>
      </w:r>
      <w:r>
        <w:t>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3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F3E38" w:rsidRPr="00953B6C" w:rsidRDefault="00AF3E38" w:rsidP="00AF3E38">
      <w:pPr>
        <w:jc w:val="both"/>
        <w:rPr>
          <w:sz w:val="16"/>
          <w:szCs w:val="16"/>
        </w:rPr>
      </w:pPr>
    </w:p>
    <w:p w:rsidR="00AF3E38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>59</w:t>
      </w:r>
      <w:r w:rsidRPr="00B1706D">
        <w:rPr>
          <w:rFonts w:ascii="Times New Roman" w:eastAsia="Times New Roman" w:hAnsi="Times New Roman"/>
          <w:b/>
          <w:sz w:val="24"/>
          <w:szCs w:val="24"/>
        </w:rPr>
        <w:t>/2024. (</w:t>
      </w:r>
      <w:r>
        <w:rPr>
          <w:rFonts w:ascii="Times New Roman" w:eastAsia="Times New Roman" w:hAnsi="Times New Roman"/>
          <w:b/>
          <w:sz w:val="24"/>
          <w:szCs w:val="24"/>
        </w:rPr>
        <w:t>IX.19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F3E38" w:rsidRDefault="00AF3E38" w:rsidP="00AF3E38">
      <w:pPr>
        <w:jc w:val="both"/>
        <w:rPr>
          <w:b/>
        </w:rPr>
      </w:pPr>
      <w:r w:rsidRPr="00BB1309">
        <w:t>„Hajdúszoboszló Város Önkormányzatának Jogi, Igazgatási és Ügyrendi Bizottsága javasolja Hajdúszoboszló Város Önkormányzata Képviselő-testületének</w:t>
      </w:r>
      <w:r>
        <w:t xml:space="preserve"> </w:t>
      </w:r>
      <w:r w:rsidRPr="005B31F5">
        <w:t>a közterület-használat, közterület-hasznosítás helyi szabályairól szóló 12/2019. (IV. 25.) önkormányzati rendelete módosítását az előterjesztés 2. mellékletében foglalt rendelettervezet szerint.</w:t>
      </w:r>
    </w:p>
    <w:p w:rsidR="00AF3E38" w:rsidRPr="00BB1309" w:rsidRDefault="00AF3E38" w:rsidP="00AF3E38">
      <w:pPr>
        <w:jc w:val="both"/>
      </w:pPr>
    </w:p>
    <w:p w:rsidR="00AF3E38" w:rsidRPr="00A63EA6" w:rsidRDefault="00AF3E38" w:rsidP="00AF3E38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AF3E38" w:rsidRDefault="00AF3E38" w:rsidP="00AF3E38">
      <w:pPr>
        <w:jc w:val="both"/>
        <w:rPr>
          <w:b/>
          <w:color w:val="000000"/>
        </w:rPr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  <w:t>2024</w:t>
      </w:r>
      <w:r>
        <w:t>. szeptember 19.”</w:t>
      </w:r>
    </w:p>
    <w:p w:rsidR="00AF3E38" w:rsidRPr="000C7613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Pr="000C7613" w:rsidRDefault="00AF3E38" w:rsidP="00AF3E38">
      <w:pPr>
        <w:jc w:val="center"/>
        <w:rPr>
          <w:b/>
          <w:i/>
        </w:rPr>
      </w:pPr>
    </w:p>
    <w:p w:rsidR="00AF3E38" w:rsidRPr="000C7613" w:rsidRDefault="00AF3E38" w:rsidP="00AF3E38">
      <w:pPr>
        <w:jc w:val="center"/>
        <w:rPr>
          <w:b/>
          <w:i/>
        </w:rPr>
      </w:pPr>
      <w:r w:rsidRPr="000C7613">
        <w:rPr>
          <w:b/>
          <w:i/>
        </w:rPr>
        <w:t>Előterjesztés a 6819/1. és a 6819/8. hrsz.-ú ingatlanokat érintő kérelemről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jc w:val="both"/>
      </w:pPr>
      <w:r w:rsidRPr="000C7613">
        <w:t>A Jogi, Igazgatási és Ügyrendi</w:t>
      </w:r>
      <w:r w:rsidRPr="000C7613">
        <w:rPr>
          <w:i/>
        </w:rPr>
        <w:t xml:space="preserve"> </w:t>
      </w:r>
      <w:r w:rsidRPr="000C7613">
        <w:t>Bizottság 3 igen (Kocsis Róbert, Jónás Kálmán, dr. Nagy Gábor) és 0 nem szavazattal, tartózkodás nélkül elfogadta a határozati javaslatot. (A döntéshozatalban 3 f</w:t>
      </w:r>
      <w:r w:rsidRPr="000C7613">
        <w:rPr>
          <w:color w:val="000000"/>
        </w:rPr>
        <w:t>ő vett részt)</w:t>
      </w:r>
      <w:r w:rsidRPr="000C7613">
        <w:t xml:space="preserve">. 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13">
        <w:rPr>
          <w:rFonts w:ascii="Times New Roman" w:eastAsia="Times New Roman" w:hAnsi="Times New Roman"/>
          <w:b/>
          <w:sz w:val="24"/>
          <w:szCs w:val="24"/>
        </w:rPr>
        <w:t>60/2024. (IX.19.) JIÜB határozat</w:t>
      </w:r>
      <w:r w:rsidRPr="000C761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F3E38" w:rsidRPr="000C7613" w:rsidRDefault="00AF3E38" w:rsidP="00AF3E38">
      <w:pPr>
        <w:jc w:val="both"/>
      </w:pPr>
      <w:r w:rsidRPr="000C7613">
        <w:t>„</w:t>
      </w:r>
      <w:proofErr w:type="gramStart"/>
      <w:r w:rsidRPr="000C7613">
        <w:t>Hajdúszoboszló Város Önkormányzatának Jogi, Igazgatási és Ügyrendi Bizottsága nem javasolja Hajdúszoboszló Város Önkormányzata Képviselő-testületének sem a Hajdúszoboszló 6819/8. hrsz.-ú ingatlan, valamint a 6819/1. hrsz.-ú ingatlan HÉSZ szerint Lk-5 építési övezetbe sorolt területének értékesítését, sem a szomszédos 6815/8., 6815/9., 6815/10., 6815/11. és 6815/12. hrsz-ú ingatlan-tulajdonosok részére történő használatba adását.</w:t>
      </w:r>
      <w:proofErr w:type="gramEnd"/>
      <w:r w:rsidRPr="000C7613">
        <w:t xml:space="preserve"> 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jc w:val="both"/>
        <w:rPr>
          <w:b/>
        </w:rPr>
      </w:pPr>
      <w:r w:rsidRPr="000C7613">
        <w:rPr>
          <w:u w:val="single"/>
        </w:rPr>
        <w:t>Felelős:</w:t>
      </w:r>
      <w:r w:rsidRPr="000C7613">
        <w:t xml:space="preserve"> </w:t>
      </w:r>
      <w:r w:rsidRPr="000C7613">
        <w:tab/>
        <w:t>bizottsági elnök</w:t>
      </w:r>
    </w:p>
    <w:p w:rsidR="00AF3E38" w:rsidRPr="000C7613" w:rsidRDefault="00AF3E38" w:rsidP="00AF3E38">
      <w:pPr>
        <w:jc w:val="both"/>
      </w:pPr>
      <w:r w:rsidRPr="000C7613">
        <w:rPr>
          <w:u w:val="single"/>
        </w:rPr>
        <w:t>Határidő:</w:t>
      </w:r>
      <w:r w:rsidRPr="000C7613">
        <w:t xml:space="preserve"> </w:t>
      </w:r>
      <w:r w:rsidRPr="000C7613">
        <w:tab/>
        <w:t>2024. szeptember 19.”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Pr="000C7613" w:rsidRDefault="00AF3E38" w:rsidP="00AF3E38">
      <w:pPr>
        <w:jc w:val="both"/>
        <w:rPr>
          <w:rFonts w:eastAsia="SimSun"/>
        </w:rPr>
      </w:pPr>
    </w:p>
    <w:p w:rsidR="00AF3E38" w:rsidRPr="000C7613" w:rsidRDefault="00AF3E38" w:rsidP="00AF3E38">
      <w:pPr>
        <w:jc w:val="center"/>
        <w:rPr>
          <w:b/>
          <w:i/>
        </w:rPr>
      </w:pPr>
      <w:r w:rsidRPr="000C7613">
        <w:rPr>
          <w:b/>
          <w:i/>
        </w:rPr>
        <w:t>Előterjesztés szociális tárgyú rendeletek módosítására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jc w:val="both"/>
      </w:pPr>
      <w:r w:rsidRPr="000C7613">
        <w:t>A Jogi, Igazgatási és Ügyrendi</w:t>
      </w:r>
      <w:r w:rsidRPr="000C7613">
        <w:rPr>
          <w:i/>
        </w:rPr>
        <w:t xml:space="preserve"> </w:t>
      </w:r>
      <w:r w:rsidRPr="000C7613">
        <w:t>Bizottság 3 igen (Kocsis Róbert, Jónás Kálmán, dr. Nagy Gábor) és 0 nem szavazattal, tartózkodás nélkül elfogadta a határozati javaslatot. (A döntéshozatalban 3 f</w:t>
      </w:r>
      <w:r w:rsidRPr="000C7613">
        <w:rPr>
          <w:color w:val="000000"/>
        </w:rPr>
        <w:t>ő vett részt)</w:t>
      </w:r>
      <w:r w:rsidRPr="000C7613">
        <w:t xml:space="preserve">. 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13">
        <w:rPr>
          <w:rFonts w:ascii="Times New Roman" w:eastAsia="Times New Roman" w:hAnsi="Times New Roman"/>
          <w:b/>
          <w:sz w:val="24"/>
          <w:szCs w:val="24"/>
        </w:rPr>
        <w:t>61/2024. (IX.19.) JIÜB határozat</w:t>
      </w:r>
      <w:r w:rsidRPr="000C761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F3E38" w:rsidRPr="000C7613" w:rsidRDefault="00AF3E38" w:rsidP="00AF3E38">
      <w:pPr>
        <w:jc w:val="both"/>
      </w:pPr>
      <w:r w:rsidRPr="000C7613">
        <w:t>„Hajdúszoboszló Város Önkormányzatának Jogi, Igazgatási és Ügyrendi Bizottsága javasolja Hajdúszoboszló Város Önkormányzata Képviselő-testületének a szociális tárgyú rendeletek módosításának elfogadását.</w:t>
      </w:r>
    </w:p>
    <w:p w:rsidR="00AF3E38" w:rsidRPr="000C7613" w:rsidRDefault="00AF3E38" w:rsidP="00AF3E38">
      <w:pPr>
        <w:ind w:right="369"/>
        <w:jc w:val="both"/>
      </w:pPr>
    </w:p>
    <w:p w:rsidR="00AF3E38" w:rsidRPr="000C7613" w:rsidRDefault="00AF3E38" w:rsidP="00AF3E38">
      <w:pPr>
        <w:jc w:val="both"/>
        <w:rPr>
          <w:b/>
        </w:rPr>
      </w:pPr>
      <w:r w:rsidRPr="000C7613">
        <w:rPr>
          <w:u w:val="single"/>
        </w:rPr>
        <w:t>Felelős:</w:t>
      </w:r>
      <w:r w:rsidRPr="000C7613">
        <w:t xml:space="preserve"> </w:t>
      </w:r>
      <w:r w:rsidRPr="000C7613">
        <w:tab/>
        <w:t>bizottsági elnök</w:t>
      </w:r>
    </w:p>
    <w:p w:rsidR="00AF3E38" w:rsidRPr="000C7613" w:rsidRDefault="00AF3E38" w:rsidP="00AF3E38">
      <w:pPr>
        <w:jc w:val="both"/>
      </w:pPr>
      <w:r w:rsidRPr="000C7613">
        <w:rPr>
          <w:u w:val="single"/>
        </w:rPr>
        <w:t>Határidő:</w:t>
      </w:r>
      <w:r w:rsidRPr="000C7613">
        <w:t xml:space="preserve"> </w:t>
      </w:r>
      <w:r w:rsidRPr="000C7613">
        <w:tab/>
        <w:t>2024. szeptember 19.”</w:t>
      </w:r>
      <w:r w:rsidRPr="000C7613">
        <w:br w:type="page"/>
      </w:r>
    </w:p>
    <w:p w:rsidR="00AF3E38" w:rsidRPr="000C7613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Pr="000C7613" w:rsidRDefault="00AF3E38" w:rsidP="00AF3E38">
      <w:pPr>
        <w:jc w:val="both"/>
        <w:rPr>
          <w:rFonts w:eastAsia="SimSun"/>
        </w:rPr>
      </w:pPr>
    </w:p>
    <w:p w:rsidR="00AF3E38" w:rsidRPr="000C7613" w:rsidRDefault="00AF3E38" w:rsidP="00AF3E38">
      <w:pPr>
        <w:jc w:val="center"/>
        <w:rPr>
          <w:b/>
          <w:i/>
        </w:rPr>
      </w:pPr>
      <w:r w:rsidRPr="000C7613">
        <w:rPr>
          <w:b/>
          <w:i/>
        </w:rPr>
        <w:t>Előterjesztés igazgatási szünetről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jc w:val="both"/>
      </w:pPr>
      <w:r w:rsidRPr="000C7613">
        <w:t>A Jogi, Igazgatási és Ügyrendi</w:t>
      </w:r>
      <w:r w:rsidRPr="000C7613">
        <w:rPr>
          <w:i/>
        </w:rPr>
        <w:t xml:space="preserve"> </w:t>
      </w:r>
      <w:r w:rsidRPr="000C7613">
        <w:t>Bizottság 3 igen (Kocsis Róbert, Jónás Kálmán, dr. Nagy Gábor) és 0 nem szavazattal, tartózkodás nélkül elfogadta a határozati javaslatot. (A döntéshozatalban 3 f</w:t>
      </w:r>
      <w:r w:rsidRPr="000C7613">
        <w:rPr>
          <w:color w:val="000000"/>
        </w:rPr>
        <w:t>ő vett részt)</w:t>
      </w:r>
      <w:r w:rsidRPr="000C7613">
        <w:t xml:space="preserve">. 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13">
        <w:rPr>
          <w:rFonts w:ascii="Times New Roman" w:eastAsia="Times New Roman" w:hAnsi="Times New Roman"/>
          <w:b/>
          <w:sz w:val="24"/>
          <w:szCs w:val="24"/>
        </w:rPr>
        <w:t>62/2024. (IX.19.) JIÜB határozat</w:t>
      </w:r>
      <w:r w:rsidRPr="000C761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F3E38" w:rsidRPr="000C7613" w:rsidRDefault="00AF3E38" w:rsidP="00AF3E38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0C7613">
        <w:rPr>
          <w:rFonts w:ascii="Times New Roman" w:eastAsia="Times New Roman" w:hAnsi="Times New Roman"/>
          <w:sz w:val="24"/>
          <w:szCs w:val="24"/>
        </w:rPr>
        <w:t>„Hajdúszoboszló Város Önkormányzatának Jogi, Igazgatási és Ügyrendi Bizottsága javasolja Hajdúszoboszló Város Önkormányzata Képviselő-testületének az alábbi határozati javaslat elfogadását:</w:t>
      </w:r>
      <w:r w:rsidRPr="000C761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3E38" w:rsidRPr="000C7613" w:rsidRDefault="00AF3E38" w:rsidP="00AF3E3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C7613">
        <w:rPr>
          <w:rFonts w:ascii="Times New Roman" w:hAnsi="Times New Roman"/>
          <w:sz w:val="24"/>
          <w:szCs w:val="24"/>
        </w:rPr>
        <w:t xml:space="preserve">Hajdúszoboszló Város Önkormányzata Képviselő-testülete a közszolgálati tisztviselőkről szóló 2011. évi CXCIX. törvény 232. § (3) bekezdésében biztosított hatáskörében eljárva a Hajdúszoboszlói Polgármesteri Hivatalban téli igazgatási szünetet rendel el 2024. december 30. napjától 2025. január 1. napjáig, 2 munkanapot érintően.  </w:t>
      </w:r>
    </w:p>
    <w:p w:rsidR="00AF3E38" w:rsidRPr="000C7613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0C7613">
        <w:rPr>
          <w:rFonts w:ascii="Times New Roman" w:hAnsi="Times New Roman"/>
          <w:sz w:val="24"/>
          <w:szCs w:val="24"/>
        </w:rPr>
        <w:t xml:space="preserve">A képviselő-testület az elrendelt igazgatási szünet kapcsán, a zavartalan feladatellátás érdekében felkéri a jegyzőt a szükséges munkaszervezési intézkedések megtételére és az alapvető igazgatási feladatok (anyakönyvvezetés, szociális ellátás) folyamatos biztosítására, továbbá a lakosság tájékoztatása céljából az erről szóló hirdetmény helyben szokásos módon történő közzétételére. </w:t>
      </w:r>
    </w:p>
    <w:p w:rsidR="00AF3E38" w:rsidRPr="000C7613" w:rsidRDefault="00AF3E38" w:rsidP="00AF3E38">
      <w:pPr>
        <w:ind w:right="369"/>
        <w:jc w:val="both"/>
      </w:pPr>
    </w:p>
    <w:p w:rsidR="00AF3E38" w:rsidRPr="000C7613" w:rsidRDefault="00AF3E38" w:rsidP="00AF3E38">
      <w:pPr>
        <w:jc w:val="both"/>
        <w:rPr>
          <w:b/>
        </w:rPr>
      </w:pPr>
      <w:r w:rsidRPr="000C7613">
        <w:rPr>
          <w:u w:val="single"/>
        </w:rPr>
        <w:t>Felelős:</w:t>
      </w:r>
      <w:r w:rsidRPr="000C7613">
        <w:t xml:space="preserve"> </w:t>
      </w:r>
      <w:r w:rsidRPr="000C7613">
        <w:tab/>
        <w:t>bizottsági elnök</w:t>
      </w:r>
      <w:bookmarkStart w:id="0" w:name="_GoBack"/>
      <w:bookmarkEnd w:id="0"/>
    </w:p>
    <w:p w:rsidR="00AF3E38" w:rsidRPr="000C7613" w:rsidRDefault="00AF3E38" w:rsidP="00AF3E38">
      <w:pPr>
        <w:jc w:val="both"/>
      </w:pPr>
      <w:r w:rsidRPr="000C7613">
        <w:rPr>
          <w:u w:val="single"/>
        </w:rPr>
        <w:t>Határidő:</w:t>
      </w:r>
      <w:r w:rsidRPr="000C7613">
        <w:t xml:space="preserve"> </w:t>
      </w:r>
      <w:r w:rsidRPr="000C7613">
        <w:tab/>
        <w:t>2024. szeptember 19.”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F3E38" w:rsidRPr="000C7613" w:rsidRDefault="00AF3E38" w:rsidP="00AF3E38">
      <w:pPr>
        <w:jc w:val="both"/>
        <w:rPr>
          <w:rFonts w:eastAsia="SimSun"/>
        </w:rPr>
      </w:pPr>
    </w:p>
    <w:p w:rsidR="00AF3E38" w:rsidRPr="000C7613" w:rsidRDefault="00AF3E38" w:rsidP="00AF3E38">
      <w:pPr>
        <w:jc w:val="center"/>
        <w:rPr>
          <w:b/>
          <w:i/>
        </w:rPr>
      </w:pPr>
      <w:r w:rsidRPr="000C7613">
        <w:rPr>
          <w:b/>
          <w:i/>
        </w:rPr>
        <w:t>Hajdúszoboszló Város Önkormányzata Képviselő-testületének az önkormányzat szervezeti és működési szabályzatáról szóló 18/2019. (XI. 7.) önkormányzati rendelete módosításáról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jc w:val="both"/>
      </w:pPr>
      <w:r w:rsidRPr="000C7613">
        <w:t>A Jogi, Igazgatási és Ügyrendi</w:t>
      </w:r>
      <w:r w:rsidRPr="000C7613">
        <w:rPr>
          <w:i/>
        </w:rPr>
        <w:t xml:space="preserve"> </w:t>
      </w:r>
      <w:r w:rsidRPr="000C7613">
        <w:t>Bizottság 3 igen (Kocsis Róbert, Jónás Kálmán, dr. Nagy Gábor) és 0 nem szavazattal, tartózkodás nélkül elfogadta a határozati javaslatot. (A döntéshozatalban 3 f</w:t>
      </w:r>
      <w:r w:rsidRPr="000C7613">
        <w:rPr>
          <w:color w:val="000000"/>
        </w:rPr>
        <w:t>ő vett részt)</w:t>
      </w:r>
      <w:r w:rsidRPr="000C7613">
        <w:t xml:space="preserve">. 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13">
        <w:rPr>
          <w:rFonts w:ascii="Times New Roman" w:eastAsia="Times New Roman" w:hAnsi="Times New Roman"/>
          <w:b/>
          <w:sz w:val="24"/>
          <w:szCs w:val="24"/>
        </w:rPr>
        <w:t>63/2024. (IX.19.) JIÜB határozat</w:t>
      </w:r>
      <w:r w:rsidRPr="000C761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F3E38" w:rsidRPr="000C7613" w:rsidRDefault="00AF3E38" w:rsidP="00AF3E38">
      <w:pPr>
        <w:jc w:val="both"/>
      </w:pPr>
      <w:r w:rsidRPr="000C7613">
        <w:t>„Hajdúszoboszló Város Önkormányzatának Jogi, Igazgatási és Ügyrendi Bizottsága javasolja Hajdúszoboszló Város Önkormányzata Képviselő-testületének az önkormányzat szervezeti és működési szabályzatáról szóló 18/2019. (XI. 7.) önkormányzati rendelete módosításának elfogadását.</w:t>
      </w:r>
    </w:p>
    <w:p w:rsidR="00AF3E38" w:rsidRPr="000C7613" w:rsidRDefault="00AF3E38" w:rsidP="00AF3E38">
      <w:pPr>
        <w:jc w:val="both"/>
      </w:pPr>
    </w:p>
    <w:p w:rsidR="00AF3E38" w:rsidRPr="000C7613" w:rsidRDefault="00AF3E38" w:rsidP="00AF3E38">
      <w:pPr>
        <w:jc w:val="both"/>
        <w:rPr>
          <w:b/>
        </w:rPr>
      </w:pPr>
      <w:r w:rsidRPr="000C7613">
        <w:rPr>
          <w:u w:val="single"/>
        </w:rPr>
        <w:t>Felelős:</w:t>
      </w:r>
      <w:r w:rsidRPr="000C7613">
        <w:t xml:space="preserve"> </w:t>
      </w:r>
      <w:r w:rsidRPr="000C7613">
        <w:tab/>
        <w:t>bizottsági elnök</w:t>
      </w:r>
    </w:p>
    <w:p w:rsidR="00AF3E38" w:rsidRPr="000C7613" w:rsidRDefault="00AF3E38" w:rsidP="00AF3E38">
      <w:pPr>
        <w:jc w:val="both"/>
      </w:pPr>
      <w:r w:rsidRPr="000C7613">
        <w:rPr>
          <w:u w:val="single"/>
        </w:rPr>
        <w:t>Határidő:</w:t>
      </w:r>
      <w:r w:rsidRPr="000C7613">
        <w:t xml:space="preserve"> </w:t>
      </w:r>
      <w:r w:rsidRPr="000C7613">
        <w:tab/>
        <w:t>2024. szeptember 19.”</w:t>
      </w:r>
    </w:p>
    <w:p w:rsidR="00A279AE" w:rsidRPr="00E265A8" w:rsidRDefault="00A279AE" w:rsidP="00A279AE">
      <w:pPr>
        <w:jc w:val="both"/>
      </w:pPr>
    </w:p>
    <w:p w:rsidR="00441E58" w:rsidRPr="00E265A8" w:rsidRDefault="00441E58" w:rsidP="006B050A"/>
    <w:p w:rsidR="00B47448" w:rsidRPr="00E265A8" w:rsidRDefault="00B47448" w:rsidP="00EB1231">
      <w:pPr>
        <w:tabs>
          <w:tab w:val="left" w:pos="1276"/>
        </w:tabs>
        <w:jc w:val="both"/>
      </w:pPr>
    </w:p>
    <w:p w:rsidR="00F24206" w:rsidRPr="00E265A8" w:rsidRDefault="00F24206" w:rsidP="00EB1231">
      <w:pPr>
        <w:tabs>
          <w:tab w:val="left" w:pos="1276"/>
        </w:tabs>
        <w:jc w:val="both"/>
      </w:pPr>
      <w:r w:rsidRPr="00E265A8">
        <w:t xml:space="preserve">A kivonat hiteléül: </w:t>
      </w:r>
    </w:p>
    <w:p w:rsidR="006E23D9" w:rsidRPr="00E265A8" w:rsidRDefault="006E23D9" w:rsidP="00EB1231">
      <w:pPr>
        <w:jc w:val="both"/>
      </w:pPr>
    </w:p>
    <w:p w:rsidR="00221618" w:rsidRPr="00E265A8" w:rsidRDefault="009E612E" w:rsidP="00EB1231">
      <w:pPr>
        <w:jc w:val="both"/>
      </w:pPr>
      <w:r w:rsidRPr="00E265A8">
        <w:t xml:space="preserve">Hajdúszoboszló, </w:t>
      </w:r>
      <w:r w:rsidR="00E265A8" w:rsidRPr="00E265A8">
        <w:t>2024. július 23.</w:t>
      </w:r>
    </w:p>
    <w:p w:rsidR="002F7F9D" w:rsidRPr="00E265A8" w:rsidRDefault="002F7F9D" w:rsidP="00EB1231">
      <w:pPr>
        <w:jc w:val="both"/>
      </w:pPr>
    </w:p>
    <w:p w:rsidR="00F149A6" w:rsidRPr="00E265A8" w:rsidRDefault="00F149A6" w:rsidP="00EB1231">
      <w:pPr>
        <w:jc w:val="center"/>
      </w:pPr>
      <w:r w:rsidRPr="00E265A8">
        <w:t xml:space="preserve">Fehér Adrienn </w:t>
      </w:r>
      <w:proofErr w:type="spellStart"/>
      <w:r w:rsidRPr="00E265A8">
        <w:t>sk</w:t>
      </w:r>
      <w:proofErr w:type="spellEnd"/>
      <w:r w:rsidRPr="00E265A8">
        <w:t>.</w:t>
      </w:r>
      <w:r w:rsidR="00302878" w:rsidRPr="00E265A8">
        <w:t xml:space="preserve"> </w:t>
      </w:r>
      <w:proofErr w:type="gramStart"/>
      <w:r w:rsidRPr="00E265A8">
        <w:t>leíró</w:t>
      </w:r>
      <w:proofErr w:type="gramEnd"/>
    </w:p>
    <w:sectPr w:rsidR="00F149A6" w:rsidRPr="00E265A8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C2A1C"/>
    <w:multiLevelType w:val="hybridMultilevel"/>
    <w:tmpl w:val="1284D90A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32"/>
    <w:multiLevelType w:val="hybridMultilevel"/>
    <w:tmpl w:val="E3C209C8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B163D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2"/>
  </w:num>
  <w:num w:numId="5">
    <w:abstractNumId w:val="17"/>
  </w:num>
  <w:num w:numId="6">
    <w:abstractNumId w:val="6"/>
  </w:num>
  <w:num w:numId="7">
    <w:abstractNumId w:val="11"/>
  </w:num>
  <w:num w:numId="8">
    <w:abstractNumId w:val="20"/>
  </w:num>
  <w:num w:numId="9">
    <w:abstractNumId w:val="7"/>
  </w:num>
  <w:num w:numId="10">
    <w:abstractNumId w:val="15"/>
  </w:num>
  <w:num w:numId="11">
    <w:abstractNumId w:val="23"/>
  </w:num>
  <w:num w:numId="12">
    <w:abstractNumId w:val="14"/>
  </w:num>
  <w:num w:numId="13">
    <w:abstractNumId w:val="10"/>
  </w:num>
  <w:num w:numId="14">
    <w:abstractNumId w:val="21"/>
  </w:num>
  <w:num w:numId="15">
    <w:abstractNumId w:val="8"/>
  </w:num>
  <w:num w:numId="16">
    <w:abstractNumId w:val="18"/>
  </w:num>
  <w:num w:numId="17">
    <w:abstractNumId w:val="13"/>
  </w:num>
  <w:num w:numId="18">
    <w:abstractNumId w:val="9"/>
  </w:num>
  <w:num w:numId="19">
    <w:abstractNumId w:val="5"/>
  </w:num>
  <w:num w:numId="20">
    <w:abstractNumId w:val="22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062B8"/>
    <w:rsid w:val="00512268"/>
    <w:rsid w:val="005354B5"/>
    <w:rsid w:val="00543821"/>
    <w:rsid w:val="00565491"/>
    <w:rsid w:val="005A5CD9"/>
    <w:rsid w:val="005B3664"/>
    <w:rsid w:val="005C123B"/>
    <w:rsid w:val="005D0ED9"/>
    <w:rsid w:val="005D5512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279AE"/>
    <w:rsid w:val="00A35E20"/>
    <w:rsid w:val="00A909AA"/>
    <w:rsid w:val="00A93AE9"/>
    <w:rsid w:val="00AB2048"/>
    <w:rsid w:val="00AC74A2"/>
    <w:rsid w:val="00AF3E38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265A8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CBDF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4DE2-A9D4-47EE-9C4F-BC344B26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2024-10-10T12:05:00Z</dcterms:created>
  <dcterms:modified xsi:type="dcterms:W3CDTF">2024-10-10T12:05:00Z</dcterms:modified>
</cp:coreProperties>
</file>